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书名：中国历代建筑典章制度  上</w:t>
      </w:r>
    </w:p>
    <w:p>
      <w:r>
        <w:t>作者：刘雨婷编</w:t>
      </w:r>
    </w:p>
    <w:p>
      <w:r>
        <w:t>出版社：上海：同济大学出版社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中国历代建筑典章制度  上 评论地址：https://www.jiaokey.com/book/detail/12690393.html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