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  5  日光天堂</w:t>
      </w:r>
    </w:p>
    <w:p>
      <w:r>
        <w:t>作者：祁定江主编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锦  5  日光天堂 评论地址：https://www.jiaokey.com/book/detail/12690350.html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