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毛白杨无性系抗旱节水特性与评价</w:t>
      </w:r>
    </w:p>
    <w:p>
      <w:r>
        <w:rPr>
          <w:rFonts w:ascii="宋体" w:hAnsi="宋体" w:eastAsia="宋体"/>
          <w:sz w:val="24"/>
        </w:rPr>
        <w:t>何茜，李吉跃，姜枫著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毛白杨无性系抗旱节水特性与评价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何茜，李吉跃，姜枫著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本书出售、求购地址：https://www.jiaokey.com/book/detail/12690347.html</w:t>
      </w:r>
    </w:p>
    <w:p>
      <w:r>
        <w:t>更多相关图书推荐：https://www.jiaokey.com</w:t>
      </w:r>
    </w:p>
    <w:p>
      <w:r>
        <w:t>何茜，李吉跃，姜枫著 其他作品：https://www.jiaokey.com/tag/何茜，李吉跃，姜枫著.html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关键词搜索：https://www.jiaokey.com/tag/毛白杨无性系抗旱节水特性与评价.html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