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书名：动物检疫  黄印尧从事动检40年文集</w:t>
      </w:r>
    </w:p>
    <w:p>
      <w:r>
        <w:t>作者：黄印尧</w:t>
      </w:r>
    </w:p>
    <w:p>
      <w:r>
        <w:t>出版社：福建省畜禽传染病防治专业委员会</w:t>
      </w:r>
    </w:p>
    <w:p>
      <w:r>
        <w:t>出版日期：2008</w:t>
      </w:r>
    </w:p>
    <w:p>
      <w:r>
        <w:t>总页数：353</w:t>
      </w:r>
    </w:p>
    <w:p>
      <w:r>
        <w:t>更多请访问教客网: www.jiaokey.com</w:t>
      </w:r>
    </w:p>
    <w:p>
      <w:r>
        <w:t>动物检疫  黄印尧从事动检40年文集 评论地址：https://www.jiaokey.com/book/detail/12690327.html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