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电子工业产品汇编  第4册  接插件  继电器  电声器件</w:t>
      </w:r>
    </w:p>
    <w:p>
      <w:r>
        <w:rPr>
          <w:rFonts w:ascii="宋体" w:hAnsi="宋体" w:eastAsia="宋体"/>
          <w:sz w:val="24"/>
        </w:rPr>
        <w:t>第四机械工业部中南、华南无线电器材公司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电子工业产品汇编  第4册  接插件  继电器  电声器件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第四机械工业部中南、华南无线电器材公司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本书出售、求购地址：https://www.jiaokey.com/book/detail/12690317.html</w:t>
      </w:r>
    </w:p>
    <w:p>
      <w:r>
        <w:t>更多相关图书推荐：https://www.jiaokey.com</w:t>
      </w:r>
    </w:p>
    <w:p>
      <w:r>
        <w:t>第四机械工业部中南、华南无线电器材公司 其他作品：https://www.jiaokey.com/tag/第四机械工业部中南、华南无线电器材公司.html</w:t>
      </w:r>
    </w:p>
    <w:p>
      <w:r>
        <w:t>第四机械工业部 出版图书：https://www.jiaokey.com/tag/第四机械工业部.html</w:t>
      </w:r>
    </w:p>
    <w:p>
      <w:r>
        <w:t>关键词搜索：https://www.jiaokey.com/tag/电子工业产品汇编  第4册  接插件  继电器  电声器件.html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