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我一定要找到你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我一定要找到你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本书出售、求购地址：https://www.jiaokey.com/book/detail/12690261.html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关键词搜索：https://www.jiaokey.com/tag/我一定要找到你.html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