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挥剑问情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挥剑问情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本书出售、求购地址：https://www.jiaokey.com/book/detail/12690258.html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关键词搜索：https://www.jiaokey.com/tag/挥剑问情.html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