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血战雁门关  第2版  国民党高级将校抗日战争亲历记</w:t>
      </w:r>
    </w:p>
    <w:p>
      <w:r>
        <w:rPr>
          <w:rFonts w:ascii="宋体" w:hAnsi="宋体" w:eastAsia="宋体"/>
          <w:sz w:val="24"/>
        </w:rPr>
        <w:t>万高潮，王健康，魏明康编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血战雁门关  第2版  国民党高级将校抗日战争亲历记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万高潮，王健康，魏明康编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本书出售、求购地址：https://www.jiaokey.com/book/detail/12690253.html</w:t>
      </w:r>
    </w:p>
    <w:p>
      <w:r>
        <w:t>更多相关图书推荐：https://www.jiaokey.com</w:t>
      </w:r>
    </w:p>
    <w:p>
      <w:r>
        <w:t>万高潮，王健康，魏明康编 其他作品：https://www.jiaokey.com/tag/万高潮，王健康，魏明康编.html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关键词搜索：https://www.jiaokey.com/tag/血战雁门关  第2版  国民党高级将校抗日战争亲历记.html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