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玉龙美豪客  上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玉龙美豪客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本书出售、求购地址：https://www.jiaokey.com/book/detail/12690210.html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关键词搜索：https://www.jiaokey.com/tag/玉龙美豪客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