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澄庄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北京:民族出版社,1988.07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长篇小说(地点:香港年代:现代)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本书出售、求购地址：https://www.jiaokey.com/book/detail/12690193.html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北京:民族出版社,1988.07 出版图书：https://www.jiaokey.com/tag/北京:民族出版社,1988.07.html</w:t>
      </w:r>
    </w:p>
    <w:p>
      <w:r>
        <w:t>关键词搜索：https://www.jiaokey.com/tag/长篇小说(地点:香港年代:现代).html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