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新庄家时代黑马策略</w:t>
      </w:r>
    </w:p>
    <w:p>
      <w:r>
        <w:rPr>
          <w:rFonts w:ascii="宋体" w:hAnsi="宋体" w:eastAsia="宋体"/>
          <w:sz w:val="24"/>
        </w:rPr>
        <w:t>孙成钢，廖晓媛著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0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新庄家时代黑马策略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孙成钢，廖晓媛著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本书出售、求购地址：https://www.jiaokey.com/book/detail/12690149.html</w:t>
      </w:r>
    </w:p>
    <w:p>
      <w:r>
        <w:t>更多相关图书推荐：https://www.jiaokey.com</w:t>
      </w:r>
    </w:p>
    <w:p>
      <w:r>
        <w:t>孙成钢，廖晓媛著 其他作品：https://www.jiaokey.com/tag/孙成钢，廖晓媛著.html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关键词搜索：https://www.jiaokey.com/tag/投资-分析.html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