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血战台儿庄  第2版  国民党高级将校抗日战争亲历记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血战台儿庄  第2版 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本书出售、求购地址：https://www.jiaokey.com/book/detail/12690140.html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关键词搜索：https://www.jiaokey.com/tag/血战台儿庄  第2版 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