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当代经济学  上</w:t>
      </w:r>
    </w:p>
    <w:p>
      <w:r>
        <w:rPr>
          <w:rFonts w:ascii="宋体" w:hAnsi="宋体" w:eastAsia="宋体"/>
          <w:sz w:val="24"/>
        </w:rPr>
        <w:t>（美）斯潘塞（Ｓｐｅｎｃｅｒ，Ｍ．Ｈ．）著；王伯兴译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当代经济学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（美）斯潘塞（Ｓｐｅｎｃｅｒ，Ｍ．Ｈ．）著；王伯兴译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天一图书公司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本书出售、求购地址：https://www.jiaokey.com/book/detail/12690114.html</w:t>
      </w:r>
    </w:p>
    <w:p>
      <w:r>
        <w:t>更多相关图书推荐：https://www.jiaokey.com</w:t>
      </w:r>
    </w:p>
    <w:p>
      <w:r>
        <w:t>（美）斯潘塞（Ｓｐｅｎｃｅｒ，Ｍ．Ｈ．）著；王伯兴译 其他作品：https://www.jiaokey.com/tag/（美）斯潘塞（Ｓｐｅｎｃｅｒ，Ｍ．Ｈ．）著；王伯兴译.html</w:t>
      </w:r>
    </w:p>
    <w:p>
      <w:r>
        <w:t>天一图书公司 出版图书：https://www.jiaokey.com/tag/天一图书公司.html</w:t>
      </w:r>
    </w:p>
    <w:p>
      <w:r>
        <w:t>关键词搜索：https://www.jiaokey.com/tag/当代经济学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