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花花世界  300种珍稀花卉集</w:t>
      </w:r>
    </w:p>
    <w:p>
      <w:r>
        <w:rPr>
          <w:rFonts w:ascii="宋体" w:hAnsi="宋体" w:eastAsia="宋体"/>
          <w:sz w:val="24"/>
        </w:rPr>
        <w:t>派崔克·米乌兰（Patrick Mioulane），阿尔诺·迪斯卡（Arnaud Descat）著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花花世界  300种珍稀花卉集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派崔克·米乌兰（Patrick Mioulane），阿尔诺·迪斯卡（Arnaud Descat）著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本书出售、求购地址：https://www.jiaokey.com/book/detail/12690111.html</w:t>
      </w:r>
    </w:p>
    <w:p>
      <w:r>
        <w:t>更多相关图书推荐：https://www.jiaokey.com</w:t>
      </w:r>
    </w:p>
    <w:p>
      <w:r>
        <w:t>派崔克·米乌兰（Patrick Mioulane），阿尔诺·迪斯卡（Arnaud Descat）著 其他作品：https://www.jiaokey.com/tag/派崔克·米乌兰（Patrick Mioulane），阿尔诺·迪斯卡（Arnaud Descat）著.html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关键词搜索：https://www.jiaokey.com/tag/花花世界  300种珍稀花卉集.html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