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为了和平与发展  各国议会联盟第96届大会在北京</w:t>
      </w:r>
    </w:p>
    <w:p>
      <w:r>
        <w:rPr>
          <w:rFonts w:ascii="宋体" w:hAnsi="宋体" w:eastAsia="宋体"/>
          <w:sz w:val="24"/>
        </w:rPr>
        <w:t>亚历山大，童孝华译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为了和平与发展  各国议会联盟第96届大会在北京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亚历山大，童孝华译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全国人大常委会办公厅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本书出售、求购地址：https://www.jiaokey.com/book/detail/12690048.html</w:t>
      </w:r>
    </w:p>
    <w:p>
      <w:r>
        <w:t>更多相关图书推荐：https://www.jiaokey.com</w:t>
      </w:r>
    </w:p>
    <w:p>
      <w:r>
        <w:t>亚历山大，童孝华译 其他作品：https://www.jiaokey.com/tag/亚历山大，童孝华译.html</w:t>
      </w:r>
    </w:p>
    <w:p>
      <w:r>
        <w:t>全国人大常委会办公厅 出版图书：https://www.jiaokey.com/tag/全国人大常委会办公厅.html</w:t>
      </w:r>
    </w:p>
    <w:p>
      <w:r>
        <w:t>关键词搜索：https://www.jiaokey.com/tag/为了和平与发展  各国议会联盟第96届大会在北京.html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