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20世纪回眸  青少年版</w:t>
      </w:r>
    </w:p>
    <w:p>
      <w:r>
        <w:rPr>
          <w:rFonts w:ascii="宋体" w:hAnsi="宋体" w:eastAsia="宋体"/>
          <w:sz w:val="24"/>
        </w:rPr>
        <w:t>（英）西蒙·亚当斯等著；张伟伟译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20世纪回眸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（英）西蒙·亚当斯等著；张伟伟译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本书出售、求购地址：https://www.jiaokey.com/book/detail/12690041.html</w:t>
      </w:r>
    </w:p>
    <w:p>
      <w:r>
        <w:t>更多相关图书推荐：https://www.jiaokey.com</w:t>
      </w:r>
    </w:p>
    <w:p>
      <w:r>
        <w:t>（英）西蒙·亚当斯等著；张伟伟译 其他作品：https://www.jiaokey.com/tag/（英）西蒙·亚当斯等著；张伟伟译.html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关键词搜索：https://www.jiaokey.com/tag/20世纪回眸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