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赠言选抄  献给读者最温馨的话语</w:t>
      </w:r>
    </w:p>
    <w:p>
      <w:r>
        <w:rPr>
          <w:rFonts w:ascii="宋体" w:hAnsi="宋体" w:eastAsia="宋体"/>
          <w:sz w:val="24"/>
        </w:rPr>
        <w:t>石磊编；金马插图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赠言选抄  献给读者最温馨的话语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石磊编；金马插图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本书出售、求购地址：https://www.jiaokey.com/book/detail/12690038.html</w:t>
      </w:r>
    </w:p>
    <w:p>
      <w:r>
        <w:t>更多相关图书推荐：https://www.jiaokey.com</w:t>
      </w:r>
    </w:p>
    <w:p>
      <w:r>
        <w:t>石磊编；金马插图 其他作品：https://www.jiaokey.com/tag/石磊编；金马插图.html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关键词搜索：https://www.jiaokey.com/tag/赠言选抄  献给读者最温馨的话语.html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