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深圳特区区域环境影响评价及环境规划研究</w:t>
      </w:r>
    </w:p>
    <w:p>
      <w:r>
        <w:rPr>
          <w:rFonts w:ascii="宋体" w:hAnsi="宋体" w:eastAsia="宋体"/>
          <w:sz w:val="24"/>
        </w:rPr>
        <w:t>陈棠颐，范俊君，唐永銮主编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深圳特区区域环境影响评价及环境规划研究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陈棠颐，范俊君，唐永銮主编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本书出售、求购地址：https://www.jiaokey.com/book/detail/12690032.html</w:t>
      </w:r>
    </w:p>
    <w:p>
      <w:r>
        <w:t>更多相关图书推荐：https://www.jiaokey.com</w:t>
      </w:r>
    </w:p>
    <w:p>
      <w:r>
        <w:t>陈棠颐，范俊君，唐永銮主编 其他作品：https://www.jiaokey.com/tag/陈棠颐，范俊君，唐永銮主编.html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关键词搜索：https://www.jiaokey.com/tag/深圳特区区域环境影响评价及环境规划研究.html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