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书名：姬菇规范化栽培致富  江西省抚州市罗针镇</w:t>
      </w:r>
    </w:p>
    <w:p>
      <w:r>
        <w:t>作者：方金山等编著</w:t>
      </w:r>
    </w:p>
    <w:p>
      <w:r>
        <w:t>出版社：北京：金盾出版社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姬菇规范化栽培致富  江西省抚州市罗针镇 评论地址：https://www.jiaokey.com/book/detail/12690001.html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