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莫问奴归处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莫问奴归处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本书出售、求购地址：https://www.jiaokey.com/book/detail/12689942.html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莫问奴归处.html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