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淞沪游击队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淞沪游击队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本书出售、求购地址：https://www.jiaokey.com/book/detail/12689941.html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淞沪游击队.html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