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山水文化颂桂林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山水文化颂桂林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本书出售、求购地址：https://www.jiaokey.com/book/detail/12689915.html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关键词搜索：https://www.jiaokey.com/tag/山水文化颂桂林.html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