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发现广东之善：中国移动广东公司、南方日报社“风雪真情  感动你我”抗冰雪传温情红段子优秀作品精选</w:t>
      </w:r>
    </w:p>
    <w:p>
      <w:r>
        <w:rPr>
          <w:rFonts w:ascii="宋体" w:hAnsi="宋体" w:eastAsia="宋体"/>
          <w:sz w:val="24"/>
        </w:rPr>
        <w:t>徐龙，杨兴锋编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发现广东之善：中国移动广东公司、南方日报社“风雪真情  感动你我”抗冰雪传温情红段子优秀作品精选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徐龙，杨兴锋编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本书出售、求购地址：https://www.jiaokey.com/book/detail/12689912.html</w:t>
      </w:r>
    </w:p>
    <w:p>
      <w:r>
        <w:t>更多相关图书推荐：https://www.jiaokey.com</w:t>
      </w:r>
    </w:p>
    <w:p>
      <w:r>
        <w:t>徐龙，杨兴锋编 其他作品：https://www.jiaokey.com/tag/徐龙，杨兴锋编.html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关键词搜索：https://www.jiaokey.com/tag/发现广东之善：中国移动广东公司、南方日报社“风雪真情  感动你我”抗冰雪传温情红段子优秀作品精选.html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