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happy. BIRTH. day：摇滚诗的诞生与转生</w:t>
      </w:r>
    </w:p>
    <w:p>
      <w:r>
        <w:rPr>
          <w:rFonts w:ascii="宋体" w:hAnsi="宋体" w:eastAsia="宋体"/>
          <w:sz w:val="24"/>
        </w:rPr>
        <w:t>五月天阿信著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happy. BIRTH. day：摇滚诗的诞生与转生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五月天阿信著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本书出售、求购地址：https://www.jiaokey.com/book/detail/12689911.html</w:t>
      </w:r>
    </w:p>
    <w:p>
      <w:r>
        <w:t>更多相关图书推荐：https://www.jiaokey.com</w:t>
      </w:r>
    </w:p>
    <w:p>
      <w:r>
        <w:t>五月天阿信著 其他作品：https://www.jiaokey.com/tag/五月天阿信著.html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关键词搜索：https://www.jiaokey.com/tag/happy. BIRTH. day：摇滚诗的诞生与转生.html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