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在你的风景里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在你的风景里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本书出售、求购地址：https://www.jiaokey.com/book/detail/12689850.html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关键词搜索：https://www.jiaokey.com/tag/在你的风景里.html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