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郭小川精选集  大海晨歌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郭小川精选集  大海晨歌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本书出售、求购地址：https://www.jiaokey.com/book/detail/12689808.html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关键词搜索：https://www.jiaokey.com/tag/郭小川精选集  大海晨歌.html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