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司徒锡钧诗集  第3集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司徒锡钧诗集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本书出售、求购地址：https://www.jiaokey.com/book/detail/12689787.html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关键词搜索：https://www.jiaokey.com/tag/司徒锡钧诗集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