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儿童外语能力和数学认知能力同步发展策略</w:t>
      </w:r>
    </w:p>
    <w:p>
      <w:r>
        <w:rPr>
          <w:rFonts w:ascii="宋体" w:hAnsi="宋体" w:eastAsia="宋体"/>
          <w:sz w:val="24"/>
        </w:rPr>
        <w:t>汤红娟主编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儿童外语能力和数学认知能力同步发展策略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本书出售、求购地址：https://www.jiaokey.com/book/detail/12689701.html</w:t>
      </w:r>
    </w:p>
    <w:p>
      <w:r>
        <w:t>更多相关图书推荐：https://www.jiaokey.com</w:t>
      </w:r>
    </w:p>
    <w:p>
      <w:r>
        <w:t>汤红娟主编 其他作品：https://www.jiaokey.com/tag/汤红娟主编.html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关键词搜索：https://www.jiaokey.com/tag/儿童外语能力和数学认知能力同步发展策略.html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