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成长的榜样  第九届宋庆龄奖学金获奖者风采录</w:t>
      </w:r>
    </w:p>
    <w:p>
      <w:r>
        <w:rPr>
          <w:rFonts w:ascii="宋体" w:hAnsi="宋体" w:eastAsia="宋体"/>
          <w:sz w:val="24"/>
        </w:rPr>
        <w:t>宋庆龄奖学金办公室编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成长的榜样  第九届宋庆龄奖学金获奖者风采录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宋庆龄奖学金办公室编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模范学生-生平事迹-中国-现代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本书出售、求购地址：https://www.jiaokey.com/book/detail/12689700.html</w:t>
      </w:r>
    </w:p>
    <w:p>
      <w:r>
        <w:t>更多相关图书推荐：https://www.jiaokey.com</w:t>
      </w:r>
    </w:p>
    <w:p>
      <w:r>
        <w:t>宋庆龄奖学金办公室编 其他作品：https://www.jiaokey.com/tag/宋庆龄奖学金办公室编.html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关键词搜索：https://www.jiaokey.com/tag/模范学生-生平事迹-中国-现代.html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