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书名：你不可不知的100种穴位药浴药熨妙招  畅销双色版</w:t>
      </w:r>
    </w:p>
    <w:p>
      <w:r>
        <w:t>作者：朱敏为，蔡鸣主编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你不可不知的100种穴位药浴药熨妙招  畅销双色版 评论地址：https://www.jiaokey.com/book/detail/12689690.html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