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汉英报纸新闻语篇互文性研究</w:t>
      </w:r>
    </w:p>
    <w:p>
      <w:r>
        <w:rPr>
          <w:rFonts w:ascii="宋体" w:hAnsi="宋体" w:eastAsia="宋体"/>
          <w:sz w:val="24"/>
        </w:rPr>
        <w:t>辛斌，李曙光著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汉英报纸新闻语篇互文性研究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辛斌，李曙光著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本书出售、求购地址：https://www.jiaokey.com/book/detail/12689666.html</w:t>
      </w:r>
    </w:p>
    <w:p>
      <w:r>
        <w:t>更多相关图书推荐：https://www.jiaokey.com</w:t>
      </w:r>
    </w:p>
    <w:p>
      <w:r>
        <w:t>辛斌，李曙光著 其他作品：https://www.jiaokey.com/tag/辛斌，李曙光著.html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关键词搜索：https://www.jiaokey.com/tag/汉英报纸新闻语篇互文性研究.html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