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影响力·意志力·创造力  超值白金版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影响力·意志力·创造力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本书出售、求购地址：https://www.jiaokey.com/book/detail/12689569.html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关键词搜索：https://www.jiaokey.com/tag/影响力·意志力·创造力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