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善待自己大全集  超值白金版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善待自己大全集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本书出售、求购地址：https://www.jiaokey.com/book/detail/12689560.html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关键词搜索：https://www.jiaokey.com/tag/善待自己大全集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