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书名：武汉国民政府旧址（南洋大楼附楼）文物保护工程勘察设计报告</w:t>
      </w:r>
    </w:p>
    <w:p>
      <w:r>
        <w:t>作者：任虹，王吉主编</w:t>
      </w:r>
    </w:p>
    <w:p>
      <w:r>
        <w:t>出版社：湖北长江出版集团；武汉：崇文书局</w:t>
      </w:r>
    </w:p>
    <w:p>
      <w:r>
        <w:t>出版日期：2010.02</w:t>
      </w:r>
    </w:p>
    <w:p>
      <w:r>
        <w:t>总页数：72</w:t>
      </w:r>
    </w:p>
    <w:p>
      <w:r>
        <w:t>更多请访问教客网: www.jiaokey.com</w:t>
      </w:r>
    </w:p>
    <w:p>
      <w:r>
        <w:t>武汉国民政府旧址（南洋大楼附楼）文物保护工程勘察设计报告 评论地址：https://www.jiaokey.com/book/detail/12689549.html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