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书名：绿色高性能混凝土技术与工程应用</w:t>
      </w:r>
    </w:p>
    <w:p>
      <w:r>
        <w:t>作者：刘娟红，宋少民编著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绿色高性能混凝土技术与工程应用 评论地址：https://www.jiaokey.com/book/detail/12689529.html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