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名人后代大追踪  第1卷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名人后代大追踪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本书出售、求购地址：https://www.jiaokey.com/book/detail/12689496.html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关键词搜索：https://www.jiaokey.com/tag/名人后代大追踪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