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书名：社会资本与政党领导  一个政党社会学分析框架的尝试</w:t>
      </w:r>
    </w:p>
    <w:p>
      <w:r>
        <w:t>作者：祝灵君著</w:t>
      </w:r>
    </w:p>
    <w:p>
      <w:r>
        <w:t>出版社：北京：中央编译出版社</w:t>
      </w:r>
    </w:p>
    <w:p>
      <w:r>
        <w:t>出版日期：2010.05</w:t>
      </w:r>
    </w:p>
    <w:p>
      <w:r>
        <w:t>总页数：302</w:t>
      </w:r>
    </w:p>
    <w:p>
      <w:r>
        <w:t>更多请访问教客网: www.jiaokey.com</w:t>
      </w:r>
    </w:p>
    <w:p>
      <w:r>
        <w:t>社会资本与政党领导  一个政党社会学分析框架的尝试 评论地址：https://www.jiaokey.com/book/detail/12689491.html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