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划清“四个重大界限”学习读本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划清“四个重大界限”学习读本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本书出售、求购地址：https://www.jiaokey.com/book/detail/12689472.html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关键词搜索：https://www.jiaokey.com/tag/划清“四个重大界限”学习读本.html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