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书名：合群开蒙  二十世纪早期中国西画社团研究</w:t>
      </w:r>
    </w:p>
    <w:p>
      <w:r>
        <w:t>作者：杜少虎编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总页数：187</w:t>
      </w:r>
    </w:p>
    <w:p>
      <w:r>
        <w:t>更多请访问教客网: www.jiaokey.com</w:t>
      </w:r>
    </w:p>
    <w:p>
      <w:r>
        <w:t>合群开蒙  二十世纪早期中国西画社团研究 评论地址：https://www.jiaokey.com/book/detail/12689469.html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