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他们擎起奥运大厦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他们擎起奥运大厦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本书出售、求购地址：https://www.jiaokey.com/book/detail/12689435.html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关键词搜索：https://www.jiaokey.com/tag/他们擎起奥运大厦.html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