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医学影像诊断报告集  汉英对照</w:t>
      </w:r>
    </w:p>
    <w:p>
      <w:r>
        <w:rPr>
          <w:rFonts w:ascii="宋体" w:hAnsi="宋体" w:eastAsia="宋体"/>
          <w:sz w:val="24"/>
        </w:rPr>
        <w:t>崔恒武，李开信，朱海云主编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医学影像诊断报告集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崔恒武，李开信，朱海云主编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本书出售、求购地址：https://www.jiaokey.com/book/detail/12689429.html</w:t>
      </w:r>
    </w:p>
    <w:p>
      <w:r>
        <w:t>更多相关图书推荐：https://www.jiaokey.com</w:t>
      </w:r>
    </w:p>
    <w:p>
      <w:r>
        <w:t>崔恒武，李开信，朱海云主编 其他作品：https://www.jiaokey.com/tag/崔恒武，李开信，朱海云主编.html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关键词搜索：https://www.jiaokey.com/tag/医学影像诊断报告集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