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一天就能读完的致富之路</w:t>
      </w:r>
    </w:p>
    <w:p>
      <w:r>
        <w:rPr>
          <w:rFonts w:ascii="宋体" w:hAnsi="宋体" w:eastAsia="宋体"/>
          <w:sz w:val="24"/>
        </w:rPr>
        <w:t>（英）史蒂夫·席普塞著；龚韶华，萨娜译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一天就能读完的致富之路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（英）史蒂夫·席普塞著；龚韶华，萨娜译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本书出售、求购地址：https://www.jiaokey.com/book/detail/12689409.html</w:t>
      </w:r>
    </w:p>
    <w:p>
      <w:r>
        <w:t>更多相关图书推荐：https://www.jiaokey.com</w:t>
      </w:r>
    </w:p>
    <w:p>
      <w:r>
        <w:t>（英）史蒂夫·席普塞著；龚韶华，萨娜译 其他作品：https://www.jiaokey.com/tag/（英）史蒂夫·席普塞著；龚韶华，萨娜译.html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关键词搜索：https://www.jiaokey.com/tag/一天就能读完的致富之路.html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