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欧盟化妆品管理法规及检测方法与指南  第2版</w:t>
      </w:r>
    </w:p>
    <w:p>
      <w:r>
        <w:rPr>
          <w:rFonts w:ascii="宋体" w:hAnsi="宋体" w:eastAsia="宋体"/>
          <w:sz w:val="24"/>
        </w:rPr>
        <w:t>俞太尉，李怀林主编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欧盟化妆品管理法规及检测方法与指南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俞太尉，李怀林主编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本书出售、求购地址：https://www.jiaokey.com/book/detail/12689408.html</w:t>
      </w:r>
    </w:p>
    <w:p>
      <w:r>
        <w:t>更多相关图书推荐：https://www.jiaokey.com</w:t>
      </w:r>
    </w:p>
    <w:p>
      <w:r>
        <w:t>俞太尉，李怀林主编 其他作品：https://www.jiaokey.com/tag/俞太尉，李怀林主编.html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关键词搜索：https://www.jiaokey.com/tag/欧盟化妆品管理法规及检测方法与指南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