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星云大师的人间情怀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星云大师的人间情怀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本书出售、求购地址：https://www.jiaokey.com/book/detail/12689345.html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关键词搜索：https://www.jiaokey.com/tag/星云大师的人间情怀.html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