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朱雪芹,李丰威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9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朱雪芹,李丰威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9787534945571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市场营销学-高等教育-教材-市场营销学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本书的基本框架是按照营销管理过程进行设计的，共十二章。分别是市场营销学概述、营销战略规划与营销管理过程、市场营销环境、市场购买行为分析、营销调研和预测等。</w:t>
      </w:r>
    </w:p>
    <w:p/>
    <w:p>
      <w:r>
        <w:t>本书出售、求购地址：https://www.jiaokey.com/book/detail/12689319.html</w:t>
      </w:r>
    </w:p>
    <w:p>
      <w:r>
        <w:t>更多商品流通与市场图书推荐：https://www.jiaokey.com</w:t>
      </w:r>
    </w:p>
    <w:p>
      <w:r>
        <w:t>朱雪芹,李丰威 其他作品：https://www.jiaokey.com/tag/朱雪芹,李丰威.html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关键词搜索：https://www.jiaokey.com/tag/市场营销学-高等教育-教材-市场营销学.html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