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数学学习与训练（拓展模块）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数学学习与训练（拓展模块）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本书出售、求购地址：https://www.jiaokey.com/book/detail/12689313.html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关键词搜索：https://www.jiaokey.com/tag/数学学习与训练（拓展模块）.html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