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书名：从理念到行动  深圳信息职业技术学院工学结合人才培养探索成果集</w:t>
      </w:r>
    </w:p>
    <w:p>
      <w:r>
        <w:t>作者：陈小波主编</w:t>
      </w:r>
    </w:p>
    <w:p>
      <w:r>
        <w:t>出版社：北京：高等教育出版社</w:t>
      </w:r>
    </w:p>
    <w:p>
      <w:r>
        <w:t>出版日期：2010</w:t>
      </w:r>
    </w:p>
    <w:p>
      <w:r>
        <w:t>总页数：667</w:t>
      </w:r>
    </w:p>
    <w:p>
      <w:r>
        <w:t>更多请访问教客网: www.jiaokey.com</w:t>
      </w:r>
    </w:p>
    <w:p>
      <w:r>
        <w:t>从理念到行动  深圳信息职业技术学院工学结合人才培养探索成果集 评论地址：https://www.jiaokey.com/book/detail/12689302.html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