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书名：中国佛教百科  第3卷  佛·菩萨·诸夫·鬼神·仪轨·节日</w:t>
      </w:r>
    </w:p>
    <w:p>
      <w:r>
        <w:t>作者：王志远主编</w:t>
      </w:r>
    </w:p>
    <w:p>
      <w:r>
        <w:t>出版社：北京:华龄出版社,2008.04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中国佛教百科  第3卷  佛·菩萨·诸夫·鬼神·仪轨·节日 评论地址：https://www.jiaokey.com/book/detail/12689261.html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