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  第5卷  建筑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  第5卷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本书出售、求购地址：https://www.jiaokey.com/book/detail/12689260.html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关键词搜索：https://www.jiaokey.com/tag/中国佛教百科  第5卷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