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  第4卷  艺术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  第4卷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本书出售、求购地址：https://www.jiaokey.com/book/detail/12689259.html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关键词搜索：https://www.jiaokey.com/tag/中国佛教百科  第4卷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